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Eileen Poole's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abbreviation MRN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everyday word for hypertension that patients might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is in situ, what does that mean? For example, IV in situ.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abbreviation BKR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abbreviation ECG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abbreviation for the doctor who is looking after Eileen?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RMO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everyday word for hypercholesteremia that patients might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FBC?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drug is to be taken ‘mane’, when should it be taken?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subheading would you look for in patient notes if you wanted to find out how and why she has presented for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abbreviation CXR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patient’s vital signs are recorded between the flags was does that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term that you could write in a patient’s notes that describes things like showering, toileting, shopping, grooming?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patient needs to go to the toilet but they cannot get out of bed, what would you bring them?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Eileen Poole's Vocabulary</dc:title>
  <dcterms:created xsi:type="dcterms:W3CDTF">2021-10-11T06:03:00Z</dcterms:created>
  <dcterms:modified xsi:type="dcterms:W3CDTF">2021-10-11T06:03:00Z</dcterms:modified>
</cp:coreProperties>
</file>