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El Día de Acción de Gracias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an animal and a country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is the season that Thanksgiving is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These are the people that came to America and ate with the Native Americans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is an orange dessert (answer in spanish)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is a meat that comes from pig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is a side and has a yellow color to it (answer in spanish)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the boat that the Pilgrims come to America with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goes on your pavo and your mashed potatoes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is made out of bread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These are the people that ate with the Pilgrims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is a woven shoe looking thing with vegetables and flowers in it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is a side and gravy goes on it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are you _________ for? (answer in 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is a yellow vegetable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Día de Acción de Gracias</dc:title>
  <dcterms:created xsi:type="dcterms:W3CDTF">2021-10-11T06:02:54Z</dcterms:created>
  <dcterms:modified xsi:type="dcterms:W3CDTF">2021-10-11T06:02:54Z</dcterms:modified>
</cp:coreProperties>
</file>