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El Dia de los Muertos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does a mask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does a cemetery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does skull that are made out of sugar called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does the skull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Thick sauce made from chilis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is the night of sorrow (November 1)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What's the candies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does a guitar called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Skeleton figure that represent death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does a candle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does the skeleton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does the paper cut out are called 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does Mexican musicians called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does the grave are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does bread of the dead are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does the flower of the dead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mask worn to scare off the spirit at the end of the celebration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does a coffin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Doughnut shaped breads that are place on the altar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Song and poem written about the festival</w:t>
            </w:r>
          </w:p>
        </w:tc>
      </w:tr>
    </w:tbl>
    <w:p>
      <w:pPr>
        <w:pStyle w:val="WordBankLarge"/>
      </w:pPr>
      <w:r>
        <w:t xml:space="preserve">   LOS MARIACHIS    </w:t>
      </w:r>
      <w:r>
        <w:t xml:space="preserve">   LANOCHEDEDUELO    </w:t>
      </w:r>
      <w:r>
        <w:t xml:space="preserve">   LATUMPA    </w:t>
      </w:r>
      <w:r>
        <w:t xml:space="preserve">   LAMASCARA    </w:t>
      </w:r>
      <w:r>
        <w:t xml:space="preserve">   ELFLORDEMUERTOS    </w:t>
      </w:r>
      <w:r>
        <w:t xml:space="preserve">   LACALVERA    </w:t>
      </w:r>
      <w:r>
        <w:t xml:space="preserve">   ELATAUD    </w:t>
      </w:r>
      <w:r>
        <w:t xml:space="preserve">   LASCALACAS    </w:t>
      </w:r>
      <w:r>
        <w:t xml:space="preserve">   ELPANDELOSMUERTOS    </w:t>
      </w:r>
      <w:r>
        <w:t xml:space="preserve">   LASCALAVERAS    </w:t>
      </w:r>
      <w:r>
        <w:t xml:space="preserve">   ELCEMENTERIO    </w:t>
      </w:r>
      <w:r>
        <w:t xml:space="preserve">   ELCANDELERO    </w:t>
      </w:r>
      <w:r>
        <w:t xml:space="preserve">   ELPAPELPICADO    </w:t>
      </w:r>
      <w:r>
        <w:t xml:space="preserve">   ELMOLE    </w:t>
      </w:r>
      <w:r>
        <w:t xml:space="preserve">   LACALAVERADEAZUCAR    </w:t>
      </w:r>
      <w:r>
        <w:t xml:space="preserve">   ELESQUELETO    </w:t>
      </w:r>
      <w:r>
        <w:t xml:space="preserve">   LAGUITARRA    </w:t>
      </w:r>
      <w:r>
        <w:t xml:space="preserve">   LASCARTAS    </w:t>
      </w:r>
      <w:r>
        <w:t xml:space="preserve">   LOSGOLLETTES    </w:t>
      </w:r>
      <w:r>
        <w:t xml:space="preserve">   LOSDULCES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Dia de los Muertos</dc:title>
  <dcterms:created xsi:type="dcterms:W3CDTF">2021-10-11T06:03:04Z</dcterms:created>
  <dcterms:modified xsi:type="dcterms:W3CDTF">2021-10-11T06:03:04Z</dcterms:modified>
</cp:coreProperties>
</file>