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Motor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blackbox    </w:t>
      </w:r>
      <w:r>
        <w:t xml:space="preserve">   drive    </w:t>
      </w:r>
      <w:r>
        <w:t xml:space="preserve">   dynamo    </w:t>
      </w:r>
      <w:r>
        <w:t xml:space="preserve">   fittings    </w:t>
      </w:r>
      <w:r>
        <w:t xml:space="preserve">   gear    </w:t>
      </w:r>
      <w:r>
        <w:t xml:space="preserve">   gears    </w:t>
      </w:r>
      <w:r>
        <w:t xml:space="preserve">   gimmick    </w:t>
      </w:r>
      <w:r>
        <w:t xml:space="preserve">   kit    </w:t>
      </w:r>
      <w:r>
        <w:t xml:space="preserve">   motor    </w:t>
      </w:r>
      <w:r>
        <w:t xml:space="preserve">   outfit    </w:t>
      </w:r>
      <w:r>
        <w:t xml:space="preserve">   piston    </w:t>
      </w:r>
      <w:r>
        <w:t xml:space="preserve">   rig    </w:t>
      </w:r>
      <w:r>
        <w:t xml:space="preserve">   setup    </w:t>
      </w:r>
      <w:r>
        <w:t xml:space="preserve">   system    </w:t>
      </w:r>
      <w:r>
        <w:t xml:space="preserve">   tool    </w:t>
      </w:r>
      <w:r>
        <w:t xml:space="preserve">   whats under the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Motor</dc:title>
  <dcterms:created xsi:type="dcterms:W3CDTF">2021-11-16T03:32:28Z</dcterms:created>
  <dcterms:modified xsi:type="dcterms:W3CDTF">2021-11-16T03:32:28Z</dcterms:modified>
</cp:coreProperties>
</file>