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Electrician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</w:tbl>
    <w:p>
      <w:pPr>
        <w:pStyle w:val="WordBankLarge"/>
      </w:pPr>
      <w:r>
        <w:t xml:space="preserve">   Independent project     </w:t>
      </w:r>
      <w:r>
        <w:t xml:space="preserve">    Lightning     </w:t>
      </w:r>
      <w:r>
        <w:t xml:space="preserve">   Generator    </w:t>
      </w:r>
      <w:r>
        <w:t xml:space="preserve">   Ben Franklin     </w:t>
      </w:r>
      <w:r>
        <w:t xml:space="preserve">   Staticelectricity     </w:t>
      </w:r>
      <w:r>
        <w:t xml:space="preserve">   Currentelectricity     </w:t>
      </w:r>
      <w:r>
        <w:t xml:space="preserve">   Wire    </w:t>
      </w:r>
      <w:r>
        <w:t xml:space="preserve">   Tools    </w:t>
      </w:r>
      <w:r>
        <w:t xml:space="preserve">   Motor    </w:t>
      </w:r>
      <w:r>
        <w:t xml:space="preserve">   Gilbert     </w:t>
      </w:r>
      <w:r>
        <w:t xml:space="preserve">   Electrician     </w:t>
      </w:r>
      <w:r>
        <w:t xml:space="preserve">   Electricity 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Electrician </dc:title>
  <dcterms:created xsi:type="dcterms:W3CDTF">2021-10-11T06:04:41Z</dcterms:created>
  <dcterms:modified xsi:type="dcterms:W3CDTF">2021-10-11T06:04:41Z</dcterms:modified>
</cp:coreProperties>
</file>