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TasNetworks device you plug into the powerpoint?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 Electricity uses what to create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use instead of piggybacking power plugs?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and electricity dont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Sparks' robot?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do if you see a fallen powerline?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do when a power point isn't being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creation of electricity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see a sign that says "Stop, Look Up &amp; Look Out' what are you looking out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 away from what signs?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Safety</dc:title>
  <dcterms:created xsi:type="dcterms:W3CDTF">2021-10-11T06:06:28Z</dcterms:created>
  <dcterms:modified xsi:type="dcterms:W3CDTF">2021-10-11T06:06:28Z</dcterms:modified>
</cp:coreProperties>
</file>