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negatively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any interaction that, when unopposed, will change the motion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 a form of energy resulting from the existence of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or device that does not readily conduct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 who discovered gravity and developed the three laws of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property of matter by which it continues in its existing state of rest or uniform motion in a straight line, unless that state is changed by an external force.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stationary electric charge, typically produced by friction, that causes sparks or crackling or the attraction of dust or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conductor is an object or type of material that allows the flow of an electrical current in one or more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phenomenon produced by the motion of electric charge, resulting in attractive and repulsive forces between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force by which a planet or other body draws objects toward its center.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 </dc:title>
  <dcterms:created xsi:type="dcterms:W3CDTF">2021-10-11T06:06:37Z</dcterms:created>
  <dcterms:modified xsi:type="dcterms:W3CDTF">2021-10-11T06:06:37Z</dcterms:modified>
</cp:coreProperties>
</file>