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Electrons flow easily between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 causes the electrons to be removed.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sum of all of the voltage drops in a series circuit equals the total applied voltage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____are removed by rubbing two surfaces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Electron flow is difficult between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simplest form of matter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 is a stationary electrical charge that is built up on the surface of a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movement of electrons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total current in a parallel circuit equals the sum of the individual branch currents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Smallest piece of an element containing all of the properties of that element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Electricty</dc:title>
  <dcterms:created xsi:type="dcterms:W3CDTF">2021-10-11T06:07:15Z</dcterms:created>
  <dcterms:modified xsi:type="dcterms:W3CDTF">2021-10-11T06:07:15Z</dcterms:modified>
</cp:coreProperties>
</file>