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which cause ionization.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wave length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sterilize medical equipment, and create vitamin D and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kill bacteria in food and to fight/kill cancer or tumor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4th longest wavelength and 4th lowest frequency; gives us the colors we see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ocean that uses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interrelation of electric currents or fields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Useful in medical fields to find broken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wave length, lowest frequency and used for tv and radios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radiation is used when popping popcorn?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Radiation</dc:title>
  <dcterms:created xsi:type="dcterms:W3CDTF">2021-10-11T06:07:10Z</dcterms:created>
  <dcterms:modified xsi:type="dcterms:W3CDTF">2021-10-11T06:07:10Z</dcterms:modified>
</cp:coreProperties>
</file>