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Electromagnetic spectrum and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other type of field (Besides magnetic) is needed to create a electromagnetic field?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wave is used to send signals to space?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the highest frequency in the electromagnetic spectrum?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name for Hz?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light is visible to the naked human eye?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name for U.V (Ultraviolet)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is the height of the rays called? (Whats another name?)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flow of ______ makes electrcity.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wave has an appliance named after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Infared is used in the form of this.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Electromagnetic spectrum and electricity</dc:title>
  <dcterms:created xsi:type="dcterms:W3CDTF">2021-10-11T06:06:42Z</dcterms:created>
  <dcterms:modified xsi:type="dcterms:W3CDTF">2021-10-11T06:06:42Z</dcterms:modified>
</cp:coreProperties>
</file>