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produced by the internal heat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metal drawn out into the form of a thin flexible thread or rod.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container consisting of one or more cells, in which chemical energy is converted into electricity and used as a source of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 of electric charge. In electric circuits this charge is often carried by moving electrons in a 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field of force that consists of both electric and magnetic components, resulting from the motion of an electric charge and containing a definite amount of electromagnetic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interaction of electric currents or fields and magnetic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sources that  are defined as the resources for electric power.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radiant energy emitted by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energy resulting from the existence of charged particles (such as electrons or protons), either statically as an accumulation of charge or dynamically as a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that is a form of solar energy. it describes the process by which wind is used to generate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rule that uses the shape the right hand to established the standard orientation of vector quantities normal to a plane, especially when calculating a vector product or the helicity of particle spin.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combustible black or dark brown rock consisting mainly of carbonized plant matter, found mainly in underground deposits and widely used as fuel.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Electromagnetism</dc:title>
  <dcterms:created xsi:type="dcterms:W3CDTF">2021-10-11T06:06:22Z</dcterms:created>
  <dcterms:modified xsi:type="dcterms:W3CDTF">2021-10-11T06:06:22Z</dcterms:modified>
</cp:coreProperties>
</file>