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Electromagnetism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two poles a magnet has are: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introduce electricity in a conductor you generate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Types of magnets that always produces a magnetic force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matter made up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 opposites poles do to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current electricity that is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Particles with positive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material that is dipolar and exerts forces on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fundamental forces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Particles with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Types of magnets that create a magnetic field only when electricity is applied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Types of metal that can be transformed into magnets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are atoms made up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forces that interact between particles when they aren't moving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flow of electric charge trough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Physical phenoma arising from forces caused by magnets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current that is changing from positive to negative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Particles with negative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same types of charges do to each 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Electromagnetism</dc:title>
  <dcterms:created xsi:type="dcterms:W3CDTF">2021-10-11T06:06:47Z</dcterms:created>
  <dcterms:modified xsi:type="dcterms:W3CDTF">2021-10-11T06:06:47Z</dcterms:modified>
</cp:coreProperties>
</file>