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Electrons and Atoms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</w:tbl>
    <w:p>
      <w:pPr>
        <w:pStyle w:val="WordBankLarge"/>
      </w:pPr>
      <w:r>
        <w:t xml:space="preserve">   sublimation    </w:t>
      </w:r>
      <w:r>
        <w:t xml:space="preserve">   evaporation    </w:t>
      </w:r>
      <w:r>
        <w:t xml:space="preserve">   condensation    </w:t>
      </w:r>
      <w:r>
        <w:t xml:space="preserve">   kinetic energy    </w:t>
      </w:r>
      <w:r>
        <w:t xml:space="preserve">   potential energy    </w:t>
      </w:r>
      <w:r>
        <w:t xml:space="preserve">   fixed    </w:t>
      </w:r>
      <w:r>
        <w:t xml:space="preserve">   flow    </w:t>
      </w:r>
      <w:r>
        <w:t xml:space="preserve">   relative atomic mass number    </w:t>
      </w:r>
      <w:r>
        <w:t xml:space="preserve">   Atomic number    </w:t>
      </w:r>
      <w:r>
        <w:t xml:space="preserve">   Intermolecular forces    </w:t>
      </w:r>
      <w:r>
        <w:t xml:space="preserve">   Particles    </w:t>
      </w:r>
      <w:r>
        <w:t xml:space="preserve">   Atom    </w:t>
      </w:r>
      <w:r>
        <w:t xml:space="preserve">   bonds    </w:t>
      </w:r>
      <w:r>
        <w:t xml:space="preserve">   Electrostatic forces    </w:t>
      </w:r>
      <w:r>
        <w:t xml:space="preserve">   electron configuration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Electrons and Atoms</dc:title>
  <dcterms:created xsi:type="dcterms:W3CDTF">2021-10-11T06:07:10Z</dcterms:created>
  <dcterms:modified xsi:type="dcterms:W3CDTF">2021-10-11T06:07:10Z</dcterms:modified>
</cp:coreProperties>
</file>