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Smells like rotten eggs mixed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83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4th most abundant element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43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13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is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87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the atomic number 99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Named after Glen Seaborg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most abundant element in earth´s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Named after Greek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40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artificial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use is steel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It´s primary ore is Arsenopyrite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Crossword</dc:title>
  <dcterms:created xsi:type="dcterms:W3CDTF">2021-10-11T06:07:08Z</dcterms:created>
  <dcterms:modified xsi:type="dcterms:W3CDTF">2021-10-11T06:07:08Z</dcterms:modified>
</cp:coreProperties>
</file>