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Elements of Art, Principles of Design &amp; Photography (Grade 7)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Primary colour with 6 letters.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photograph something very close up.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Emphasis is used to draw pour eyes to a _ _ _ _ _ point.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Repetition of an object or symbol in a work of art.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Shooting a photograph from high up or down low creates _ _ _ _ _ _ _ _ angles-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Which Principle of Design brings all elements together effectively to create visual harmony?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Which type of Balance shows objects or symbols unequally placed within the artwork?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 photography, the opposite of a landscape layout is _ _ _ _ _ _ _ 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Purple and yellow are _ _ _ _ _ _ _ _ _ _ _ _ _ colours.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Using strong dark and light in an artwork creates _ _ _ _ _ _ _ 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Type of Balance which is often circular.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If something is blurry in photography, it is out of _ _ _ _ _.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Elements of Art, Principles of Design &amp; Photography (Grade 7)</dc:title>
  <dcterms:created xsi:type="dcterms:W3CDTF">2021-10-11T06:07:57Z</dcterms:created>
  <dcterms:modified xsi:type="dcterms:W3CDTF">2021-10-11T06:07:57Z</dcterms:modified>
</cp:coreProperties>
</file>