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Elements of Narrative Structure!~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character who does not change over the course of the story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hints and warnings that something is going to happen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character who is one-sided or stereotypical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story interruption that takes the reader back in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feeling the reader gets from the story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something that suggests a meaning deeper than its literal meaning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time and place in which a story occurs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main character in the story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point in the story where the plot gets more complex and suspense builds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conclusion of the story where loose ends are tied up and the story ends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character or force in conflict with the main character in a story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narrator is a character in the story and refers to himself as “I”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character who does not change over the course of the story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struggle involving more than one person or 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central message about life that the author wishes to convey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narrator relates the inner thought and feelings of only ONE character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people, animals or imaginary creatures in a story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beginning of the story - characters are introduced &amp; setting is described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character who changes or grows throughout the story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fully developed character who exhibits many traits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Elements of Narrative Structure!~</dc:title>
  <dcterms:created xsi:type="dcterms:W3CDTF">2021-10-11T06:08:02Z</dcterms:created>
  <dcterms:modified xsi:type="dcterms:W3CDTF">2021-10-11T06:08:02Z</dcterms:modified>
</cp:coreProperties>
</file>