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Fields - Public Speaking</w:t>
      </w:r>
    </w:p>
    <w:p>
      <w:pPr>
        <w:pStyle w:val="Questions"/>
      </w:pPr>
      <w:r>
        <w:t xml:space="preserve">1. TONLUIE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CNIAOT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ITETCAIRNNO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AIONRCSNTTA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LAHIPCSY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LCCILAOSPHOGY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GOALPHCYOSILI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YIXOOGAL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LYGXAPREOO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GYOTNOOL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YSLMOOGOC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ETYSILPOMEGO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ISENO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ECDO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ANLHENC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EEBKFADC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ORLDW IWVE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ROACNOCMITMU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SCPIEFIC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RLAIYTC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Fields - Public Speaking</dc:title>
  <dcterms:created xsi:type="dcterms:W3CDTF">2021-10-11T06:09:42Z</dcterms:created>
  <dcterms:modified xsi:type="dcterms:W3CDTF">2021-10-11T06:09:42Z</dcterms:modified>
</cp:coreProperties>
</file>