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Ellie Spelling Words September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commitment    </w:t>
      </w:r>
      <w:r>
        <w:t xml:space="preserve">   tactfulness    </w:t>
      </w:r>
      <w:r>
        <w:t xml:space="preserve">   contentment    </w:t>
      </w:r>
      <w:r>
        <w:t xml:space="preserve">   confinement    </w:t>
      </w:r>
      <w:r>
        <w:t xml:space="preserve">   entertainment    </w:t>
      </w:r>
      <w:r>
        <w:t xml:space="preserve">   brightness    </w:t>
      </w:r>
      <w:r>
        <w:t xml:space="preserve">   excitement    </w:t>
      </w:r>
      <w:r>
        <w:t xml:space="preserve">   government    </w:t>
      </w:r>
      <w:r>
        <w:t xml:space="preserve">   retirement    </w:t>
      </w:r>
      <w:r>
        <w:t xml:space="preserve">   gentleness    </w:t>
      </w:r>
      <w:r>
        <w:t xml:space="preserve">   kindness    </w:t>
      </w:r>
      <w:r>
        <w:t xml:space="preserve">   enjoyment    </w:t>
      </w:r>
      <w:r>
        <w:t xml:space="preserve">   weakness    </w:t>
      </w:r>
      <w:r>
        <w:t xml:space="preserve">   agreement    </w:t>
      </w:r>
      <w:r>
        <w:t xml:space="preserve">   softness    </w:t>
      </w:r>
      <w:r>
        <w:t xml:space="preserve">   among    </w:t>
      </w:r>
      <w:r>
        <w:t xml:space="preserve">   brought    </w:t>
      </w:r>
      <w:r>
        <w:t xml:space="preserve">   special    </w:t>
      </w:r>
      <w:r>
        <w:t xml:space="preserve">   you're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Ellie Spelling Words September 5</dc:title>
  <dcterms:created xsi:type="dcterms:W3CDTF">2021-10-11T06:10:14Z</dcterms:created>
  <dcterms:modified xsi:type="dcterms:W3CDTF">2021-10-11T06:10:14Z</dcterms:modified>
</cp:coreProperties>
</file>