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Elmwood 2015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</w:tbl>
    <w:p>
      <w:pPr>
        <w:pStyle w:val="WordBankLarge"/>
      </w:pPr>
      <w:r>
        <w:t xml:space="preserve">   really    </w:t>
      </w:r>
      <w:r>
        <w:t xml:space="preserve">   angrybird    </w:t>
      </w:r>
      <w:r>
        <w:t xml:space="preserve">   hashtag    </w:t>
      </w:r>
      <w:r>
        <w:t xml:space="preserve">   elmwood    </w:t>
      </w:r>
      <w:r>
        <w:t xml:space="preserve">   Atka    </w:t>
      </w:r>
      <w:r>
        <w:t xml:space="preserve">   Sanfilippo    </w:t>
      </w:r>
      <w:r>
        <w:t xml:space="preserve">   DApice    </w:t>
      </w:r>
      <w:r>
        <w:t xml:space="preserve">   Nadia    </w:t>
      </w:r>
      <w:r>
        <w:t xml:space="preserve">   Keyahrie    </w:t>
      </w:r>
      <w:r>
        <w:t xml:space="preserve">   Joshawn    </w:t>
      </w:r>
      <w:r>
        <w:t xml:space="preserve">   Seyda    </w:t>
      </w:r>
      <w:r>
        <w:t xml:space="preserve">   Norma    </w:t>
      </w:r>
      <w:r>
        <w:t xml:space="preserve">   Sheyla    </w:t>
      </w:r>
      <w:r>
        <w:t xml:space="preserve">   Justin    </w:t>
      </w:r>
      <w:r>
        <w:t xml:space="preserve">   Maynor    </w:t>
      </w:r>
      <w:r>
        <w:t xml:space="preserve">   Sean    </w:t>
      </w:r>
      <w:r>
        <w:t xml:space="preserve">   Zarah    </w:t>
      </w:r>
      <w:r>
        <w:t xml:space="preserve">   Richard    </w:t>
      </w:r>
      <w:r>
        <w:t xml:space="preserve">   Chris    </w:t>
      </w:r>
      <w:r>
        <w:t xml:space="preserve">   Robinson    </w:t>
      </w:r>
      <w:r>
        <w:t xml:space="preserve">   Anthony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Elmwood 2015</dc:title>
  <dcterms:created xsi:type="dcterms:W3CDTF">2021-10-11T06:09:36Z</dcterms:created>
  <dcterms:modified xsi:type="dcterms:W3CDTF">2021-10-11T06:09:36Z</dcterms:modified>
</cp:coreProperties>
</file>