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Embrace PACE!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staff look forward to seeing everyday?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covid-19, if you needed peace and quiet, what room would you go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is this PACE located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main room does everyone gather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we strive for everyone to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They're caring, compassionate, and hard workers, they are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we take to get to PACE.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 Beth is a such a friendly person to talk to, what group does she lead?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Brittani always has a smile on her face, she is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,Who does PACE share a building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every ones favorite whiteboard game.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 at PACE we make great...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floor levels does the PACE building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LOVES this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CNA who does karaoke?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Embrace PACE!</dc:title>
  <dcterms:created xsi:type="dcterms:W3CDTF">2021-10-11T06:12:09Z</dcterms:created>
  <dcterms:modified xsi:type="dcterms:W3CDTF">2021-10-11T06:12:09Z</dcterms:modified>
</cp:coreProperties>
</file>