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Response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Public Affairs    </w:t>
      </w:r>
      <w:r>
        <w:t xml:space="preserve">   Volunteers    </w:t>
      </w:r>
      <w:r>
        <w:t xml:space="preserve">   Medical    </w:t>
      </w:r>
      <w:r>
        <w:t xml:space="preserve">   Call Center    </w:t>
      </w:r>
      <w:r>
        <w:t xml:space="preserve">   NMCRS    </w:t>
      </w:r>
      <w:r>
        <w:t xml:space="preserve">   FEMA    </w:t>
      </w:r>
      <w:r>
        <w:t xml:space="preserve">   Chaplain    </w:t>
      </w:r>
      <w:r>
        <w:t xml:space="preserve">   Self Care    </w:t>
      </w:r>
      <w:r>
        <w:t xml:space="preserve">   EOC    </w:t>
      </w:r>
      <w:r>
        <w:t xml:space="preserve">   Resources    </w:t>
      </w:r>
      <w:r>
        <w:t xml:space="preserve">   Crisis    </w:t>
      </w:r>
      <w:r>
        <w:t xml:space="preserve">   Housing    </w:t>
      </w:r>
      <w:r>
        <w:t xml:space="preserve">   Red Cross    </w:t>
      </w:r>
      <w:r>
        <w:t xml:space="preserve">   Hurricane    </w:t>
      </w:r>
      <w:r>
        <w:t xml:space="preserve">   EFAC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Response Training</dc:title>
  <dcterms:created xsi:type="dcterms:W3CDTF">2021-10-11T06:11:43Z</dcterms:created>
  <dcterms:modified xsi:type="dcterms:W3CDTF">2021-10-11T06:11:43Z</dcterms:modified>
</cp:coreProperties>
</file>