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Employability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Replaces the filing cabinet.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everbody acts like.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Symptoms of socialize, interact and communicate.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work together we need to do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Everbody is included in ours.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Global computer link.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symptom of flexiblility.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People who want to keep stay up to date.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Help to employ over large distances.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Worldwide interaction.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There are two types of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Making sure everyone is heard.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Facebook, Twitter and Snapchat are these.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Help employees socialize.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world of work is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Changes work in many ways.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Many companies now offer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Employers try to keep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Many of these are new.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We have to do this in order to find a solution.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Employability Crossword</dc:title>
  <dcterms:created xsi:type="dcterms:W3CDTF">2021-10-11T06:14:01Z</dcterms:created>
  <dcterms:modified xsi:type="dcterms:W3CDTF">2021-10-11T06:14:01Z</dcterms:modified>
</cp:coreProperties>
</file>