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Continuing to do something no matter how hard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finding solutions to difficult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interaction or communication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leading a group of people or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sharing ideas and information with other groups of same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Skills or study strategies that apply to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regulate one's self without intervention of external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quality of 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Sets of morals or principals an employee must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self assurance of one's abilities and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2021-10-12T14:13:04Z</dcterms:created>
  <dcterms:modified xsi:type="dcterms:W3CDTF">2021-10-12T14:13:04Z</dcterms:modified>
</cp:coreProperties>
</file>