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OKC's March Employee of the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Part Time employees can NOT be nominated for Employee of the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you send your nomination forms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do you have to work for IBC to be nominated as the Employee of the Month? Answer is in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managers nominate people for Employee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prize for Employee of the Month is an added __________ of vacation.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 and attendance will also be reviewed when selecting Employee of the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Nomination forms are due by the _____________ of the month.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Tulsa's March Employee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nominate someone for Employee of the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cannot be on ___________________ and get employee of the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be Employee of the Month _______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be in good standing via the _____________ guidelines to be eligable to be nominated for Employee of the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vaction time must be used within the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prizes for Employee of the month is ______ hundred dollars.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of the Month</dc:title>
  <dcterms:created xsi:type="dcterms:W3CDTF">2021-10-11T06:14:31Z</dcterms:created>
  <dcterms:modified xsi:type="dcterms:W3CDTF">2021-10-11T06:14:31Z</dcterms:modified>
</cp:coreProperties>
</file>