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Vocab Terms and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paid position of employment : " I have to have a _____ in order to make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tool employers use to find out basic information about someone who is wanting a job : "when you go to a business that you want to work at, you fill out an 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paper used to record employee's starting and quitting times for work : "don't forget to turn in your _________ or you won't get paid"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between an employer and a job applicant about a job opening : "after applying for a job, the employer might call you back to set up an __________"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remain calm in difficult situations : " when you work with little kids, you have to have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short, written description of an applicant's personal data, education, and experience related to a job : "when applying for a job they always ask to see your ______"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accountable for something, it is your duty : "taking care of your car is your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will give a favorable report of a job applicant to the employer : "you usually need 3 of these on your resume"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reason one has for acting in a certain way, drives us to get what we want : " I have __________ to go to work so I can make money"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people working together effectively to accomplish a goal : "it is good to use ________ when working on a group project"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Vocab Terms and Skills</dc:title>
  <dcterms:created xsi:type="dcterms:W3CDTF">2021-10-11T06:14:13Z</dcterms:created>
  <dcterms:modified xsi:type="dcterms:W3CDTF">2021-10-11T06:14:13Z</dcterms:modified>
</cp:coreProperties>
</file>