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espanol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Athletic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Gymnasium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study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Movie theater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espanol </dc:title>
  <dcterms:created xsi:type="dcterms:W3CDTF">2021-10-11T06:15:11Z</dcterms:created>
  <dcterms:modified xsi:type="dcterms:W3CDTF">2021-10-11T06:15:11Z</dcterms:modified>
</cp:coreProperties>
</file>