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Stage 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afib    </w:t>
      </w:r>
      <w:r>
        <w:t xml:space="preserve">   arteries    </w:t>
      </w:r>
      <w:r>
        <w:t xml:space="preserve">   artery    </w:t>
      </w:r>
      <w:r>
        <w:t xml:space="preserve">   atrium    </w:t>
      </w:r>
      <w:r>
        <w:t xml:space="preserve">   cardiac    </w:t>
      </w:r>
      <w:r>
        <w:t xml:space="preserve">   catheterization    </w:t>
      </w:r>
      <w:r>
        <w:t xml:space="preserve">   deprived    </w:t>
      </w:r>
      <w:r>
        <w:t xml:space="preserve">   diagnostics    </w:t>
      </w:r>
      <w:r>
        <w:t xml:space="preserve">   dyspnea    </w:t>
      </w:r>
      <w:r>
        <w:t xml:space="preserve">   edema    </w:t>
      </w:r>
      <w:r>
        <w:t xml:space="preserve">   functions    </w:t>
      </w:r>
      <w:r>
        <w:t xml:space="preserve">   heart    </w:t>
      </w:r>
      <w:r>
        <w:t xml:space="preserve">   medications    </w:t>
      </w:r>
      <w:r>
        <w:t xml:space="preserve">   palpitations    </w:t>
      </w:r>
      <w:r>
        <w:t xml:space="preserve">   pericardium    </w:t>
      </w:r>
      <w:r>
        <w:t xml:space="preserve">   rhytnm    </w:t>
      </w:r>
      <w:r>
        <w:t xml:space="preserve">   stenosis    </w:t>
      </w:r>
      <w:r>
        <w:t xml:space="preserve">   symptoms    </w:t>
      </w:r>
      <w:r>
        <w:t xml:space="preserve">   valve    </w:t>
      </w:r>
      <w:r>
        <w:t xml:space="preserve">   valvuloplasty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Stage Heart Disease</dc:title>
  <dcterms:created xsi:type="dcterms:W3CDTF">2021-10-11T06:15:04Z</dcterms:created>
  <dcterms:modified xsi:type="dcterms:W3CDTF">2021-10-11T06:15:04Z</dcterms:modified>
</cp:coreProperties>
</file>