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End of the Year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 Fieldday    </w:t>
      </w:r>
      <w:r>
        <w:t xml:space="preserve">   Decimals    </w:t>
      </w:r>
      <w:r>
        <w:t xml:space="preserve">   Enterprisevillage    </w:t>
      </w:r>
      <w:r>
        <w:t xml:space="preserve">   Epcot    </w:t>
      </w:r>
      <w:r>
        <w:t xml:space="preserve">   FCAT    </w:t>
      </w:r>
      <w:r>
        <w:t xml:space="preserve">   Fractions    </w:t>
      </w:r>
      <w:r>
        <w:t xml:space="preserve">   FSA    </w:t>
      </w:r>
      <w:r>
        <w:t xml:space="preserve">   Holocaust    </w:t>
      </w:r>
      <w:r>
        <w:t xml:space="preserve">   Humanbody    </w:t>
      </w:r>
      <w:r>
        <w:t xml:space="preserve">   Mass    </w:t>
      </w:r>
      <w:r>
        <w:t xml:space="preserve">   Opinionessay    </w:t>
      </w:r>
      <w:r>
        <w:t xml:space="preserve">   Pointofview    </w:t>
      </w:r>
      <w:r>
        <w:t xml:space="preserve">   Recess    </w:t>
      </w:r>
      <w:r>
        <w:t xml:space="preserve">   Soccer    </w:t>
      </w:r>
      <w:r>
        <w:t xml:space="preserve">   Softball    </w:t>
      </w:r>
      <w:r>
        <w:t xml:space="preserve">   Solarsystem    </w:t>
      </w:r>
      <w:r>
        <w:t xml:space="preserve">   SPC    </w:t>
      </w:r>
      <w:r>
        <w:t xml:space="preserve">   Triangles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the Year</dc:title>
  <dcterms:created xsi:type="dcterms:W3CDTF">2021-10-11T06:14:21Z</dcterms:created>
  <dcterms:modified xsi:type="dcterms:W3CDTF">2021-10-11T06:14:21Z</dcterms:modified>
</cp:coreProperties>
</file>