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 of the Year at The Writing Center!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boy with toys who makes a lot of noise--and looks just like Brittany!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don't want to get one of these while driving, but you do want these in your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waited and waited for the writer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how we celebrate the end of every quarter.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doesn't have an appointment, but this writer would like your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Danica played a part in taming this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consultant is off to the U of W next fall!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published author of children's tales in our midst.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can show you how, but we won't do this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Journal of writing center scholarship.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point, the big "so what," the claim, the assertion, the reasoned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 points for these students to visit the center these last two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novelist born of an English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river, a shoe, a writing consultant, too!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She's now a published poet, don't you know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wants help with the kind of sentences that just won't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Glaspell or a B. Anthony but a shared moniker nonetheless.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E or English or Eng on the consultation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feathers and binocular vision, and it can deliver drafts.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thing in the Writing Center with a running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at The Writing Center!</dc:title>
  <dcterms:created xsi:type="dcterms:W3CDTF">2021-10-11T06:14:51Z</dcterms:created>
  <dcterms:modified xsi:type="dcterms:W3CDTF">2021-10-11T06:14:51Z</dcterms:modified>
</cp:coreProperties>
</file>