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science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facts for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guided by wind, water or other natural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estimate what might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produces light like the sun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identify types of rocks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that falls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 of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orbits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of the atmosphere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that a substances occupies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heavy something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rate a witch and object that covers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science project </dc:title>
  <dcterms:created xsi:type="dcterms:W3CDTF">2021-10-11T06:16:31Z</dcterms:created>
  <dcterms:modified xsi:type="dcterms:W3CDTF">2021-10-11T06:16:31Z</dcterms:modified>
</cp:coreProperties>
</file>