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Ender game project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Not or can't be reliable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central or primary rule or principle on which something is based.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Form or devised ( a plan) inside the mind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state of being deprived of power, vitality, or vigor.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Not or notable to be  authorized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Change the focus of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Existing or carried between states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Heated disagreement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Talk in a loud,aggressive or indignant way with little effect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Represent something to be larger, greater or better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of, connected with, or resembling the stars.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basic building block of matter ( in the ender game book)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Moved on place to another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Next to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person who cultivates the land; a farmer.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Soldiers or army slash military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With living ; enjoyable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Blend closely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sequence of actions regularly followed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confusion and disorder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Ender game project</dc:title>
  <dcterms:created xsi:type="dcterms:W3CDTF">2021-10-11T06:15:32Z</dcterms:created>
  <dcterms:modified xsi:type="dcterms:W3CDTF">2021-10-11T06:15:32Z</dcterms:modified>
</cp:coreProperties>
</file>