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Endocrine and Exocrine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"master Gland"    </w:t>
      </w:r>
      <w:r>
        <w:t xml:space="preserve">   tears    </w:t>
      </w:r>
      <w:r>
        <w:t xml:space="preserve">   Parathyroid    </w:t>
      </w:r>
      <w:r>
        <w:t xml:space="preserve">   Adrenal    </w:t>
      </w:r>
      <w:r>
        <w:t xml:space="preserve">   pancreas    </w:t>
      </w:r>
      <w:r>
        <w:t xml:space="preserve">   thyroid    </w:t>
      </w:r>
      <w:r>
        <w:t xml:space="preserve">   pituitary    </w:t>
      </w:r>
      <w:r>
        <w:t xml:space="preserve">   pinal    </w:t>
      </w:r>
      <w:r>
        <w:t xml:space="preserve">   hypothalamus    </w:t>
      </w:r>
      <w:r>
        <w:t xml:space="preserve">   mammory    </w:t>
      </w:r>
      <w:r>
        <w:t xml:space="preserve">   lacrimal    </w:t>
      </w:r>
      <w:r>
        <w:t xml:space="preserve">   sweat    </w:t>
      </w:r>
      <w:r>
        <w:t xml:space="preserve">   salvory    </w:t>
      </w:r>
      <w:r>
        <w:t xml:space="preserve">   Glands    </w:t>
      </w:r>
      <w:r>
        <w:t xml:space="preserve">   Exocrine    </w:t>
      </w:r>
      <w:r>
        <w:t xml:space="preserve">   Endocrine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Endocrine and Exocrine System</dc:title>
  <dcterms:created xsi:type="dcterms:W3CDTF">2021-10-11T06:15:55Z</dcterms:created>
  <dcterms:modified xsi:type="dcterms:W3CDTF">2021-10-11T06:15:55Z</dcterms:modified>
</cp:coreProperties>
</file>