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End-of-Life Care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_________-__________ treatment is anything that maintains one of bodily functions in a terminally ill person. (2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Adavnce directives are any oral or written _____________________ that a person has given about future medical care.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One of the goals of end-of-life care is relief from _______________ and spirtual distress.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You can relieve the discomfort of a dry mouth with small sips of liquid, ice chips, hard candy, and _______________________. (2 words)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You must ________________ a terminally ill person without judging his or her decisions.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does DNR stand for? (3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Giving food and water only when it is wanted can allow chemical processes to occur in the body that actually ___________________ pain and discomfort.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Nausea, constipation, anxiety, _______________________, difficulty breathing, and other symptoms should be reported to the nurse so they can be addressed with medications or treatment.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dying person has the right to relief from __________________ and suffering..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__________________ model of dying says that the end of life is a time when we concentrate on making a dying person comfortable, improving the quality of life, and providing opportunities for the person to meet goals.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Competent adults have the right to refuse any treatment, including ________________ and water.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End-of-Life Care</dc:title>
  <dcterms:created xsi:type="dcterms:W3CDTF">2021-10-11T06:15:13Z</dcterms:created>
  <dcterms:modified xsi:type="dcterms:W3CDTF">2021-10-11T06:15:13Z</dcterms:modified>
</cp:coreProperties>
</file>