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Enegry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are energy resources that are not replaceable once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forms with both oil and coal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thermal energy that is captured from Earth's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are energy resource that are available on a continuous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to coal formation, heat and pressure over a period of millions of years transformed this material into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is the energy of running or falling water. When water falls over a height of land, it is accelerated by gravity, which produces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have properties that make them a very convenient energy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relies on turbines to transform kinetic energy into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energy produced and radiated by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forms over millions of years from deposits of terrestrial (land) plants buried under sediments.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Enegry Crossword</dc:title>
  <dcterms:created xsi:type="dcterms:W3CDTF">2021-10-11T06:18:24Z</dcterms:created>
  <dcterms:modified xsi:type="dcterms:W3CDTF">2021-10-11T06:18:24Z</dcterms:modified>
</cp:coreProperties>
</file>