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Energy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type of energy found in batteries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Nuclear energy where an atom is split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Ways we save energy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type of energy that is stored or not moving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most power plants burn to make electricity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Power plants create what form of energy?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name for changing energy forms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Creating electricity  from moving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Nuclear energy made when atoms are combined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Energy created from heat from within the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you throw a ball you are using what form of energy?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type of energy that shows motion or action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form of energy pulls things back to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Element we use in nuclear fuel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ability to do work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terms:created xsi:type="dcterms:W3CDTF">2021-10-11T06:18:36Z</dcterms:created>
  <dcterms:modified xsi:type="dcterms:W3CDTF">2021-10-11T06:18:36Z</dcterms:modified>
</cp:coreProperties>
</file>