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energy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atom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 in the form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can be shifted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from random vibrating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 that is released when chemicals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atom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from inside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vibrations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the form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stop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is doing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2021-10-11T06:18:17Z</dcterms:created>
  <dcterms:modified xsi:type="dcterms:W3CDTF">2021-10-11T06:18:17Z</dcterms:modified>
</cp:coreProperties>
</file>