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Energy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Energy from the sun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__________________is the energy of movement.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Organism that makes its own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Batteries transfer chemical energy into ______________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Energy transferred through heat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Organism that gets its energy by eating plants or animals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causes sound energy to travel?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Animal that only eats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Energy cannot be created or 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only energy we can see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2</dc:title>
  <dcterms:created xsi:type="dcterms:W3CDTF">2021-10-11T06:19:20Z</dcterms:created>
  <dcterms:modified xsi:type="dcterms:W3CDTF">2021-10-11T06:19:20Z</dcterms:modified>
</cp:coreProperties>
</file>