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released or absorbed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Resources that don’t renew themselves at a sufficient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vibration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in which enables you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deformation of an elastic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changing one form of energy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is caused by moving electric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transferring of energy from one item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is collected from renewable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result of an objects vertical position or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transfer of energy between one thing to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2021-10-11T06:17:34Z</dcterms:created>
  <dcterms:modified xsi:type="dcterms:W3CDTF">2021-10-11T06:17:34Z</dcterms:modified>
</cp:coreProperties>
</file>