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a circut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up waiting to be activated the higher the object the more energy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force to move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particals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proven theroy that says energy cant be created or destroyed but can be transfered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up needs to be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invisable area that attracts and reppels with magnatism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2021-10-11T06:17:49Z</dcterms:created>
  <dcterms:modified xsi:type="dcterms:W3CDTF">2021-10-11T06:17:49Z</dcterms:modified>
</cp:coreProperties>
</file>