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nuclear energy is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radiant energy with the least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moving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radiant energy with the most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energy in batteries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energy that is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chemical energy is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energy the holds you on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energy that moves in waves through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photons moving at the speed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energy with fusion or fission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stored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solid, liquid or gas that is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radiant energy that we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moves using conduction or convection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ability to do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2021-10-11T06:18:07Z</dcterms:created>
  <dcterms:modified xsi:type="dcterms:W3CDTF">2021-10-11T06:18:07Z</dcterms:modified>
</cp:coreProperties>
</file>