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energy is present when there are waves through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objects that transfers energy only to one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equation for this type of energy is PE+KE.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campfire, the energy is first chemical. Where does the chemical energy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takes place when energy changes from one form to another.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states that energy will not be created or destroyed.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eat food, it starts as chemical potential energy. Then the energy is changed to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use a flashlight, it starts as chemical energy from the batteries. Which energy is next?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energy is when waves vibrate through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sun is a source of this type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heating element is an example of this type of energy.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</dc:title>
  <dcterms:created xsi:type="dcterms:W3CDTF">2021-10-11T06:18:46Z</dcterms:created>
  <dcterms:modified xsi:type="dcterms:W3CDTF">2021-10-11T06:18:46Z</dcterms:modified>
</cp:coreProperties>
</file>