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Article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place, meeting, or medium where ideas and views on a particular issue can be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energy that is stored within an object, not in motion but capable of becoming active.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object is the energy that it possesses due to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manufacture from components or raw materials.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agent that stimulates sight and makes things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or act in a particular way, especially as a faculty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that travel through the air or another medium and can be heard when they reach a person's or animal's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performed or a feeling experienced in response to a situation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strength and vitality required for sustained physical or mental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Article</dc:title>
  <dcterms:created xsi:type="dcterms:W3CDTF">2021-10-11T06:17:54Z</dcterms:created>
  <dcterms:modified xsi:type="dcterms:W3CDTF">2021-10-11T06:17:54Z</dcterms:modified>
</cp:coreProperties>
</file>