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Changes and Reversible Reactions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reactant    </w:t>
      </w:r>
      <w:r>
        <w:t xml:space="preserve">   product    </w:t>
      </w:r>
      <w:r>
        <w:t xml:space="preserve">   surrondings    </w:t>
      </w:r>
      <w:r>
        <w:t xml:space="preserve">   hydrogen    </w:t>
      </w:r>
      <w:r>
        <w:t xml:space="preserve">   ammonia    </w:t>
      </w:r>
      <w:r>
        <w:t xml:space="preserve">   ethanoic acid    </w:t>
      </w:r>
      <w:r>
        <w:t xml:space="preserve">   colder    </w:t>
      </w:r>
      <w:r>
        <w:t xml:space="preserve">   hotter    </w:t>
      </w:r>
      <w:r>
        <w:t xml:space="preserve">   Energy    </w:t>
      </w:r>
      <w:r>
        <w:t xml:space="preserve">   Reaction    </w:t>
      </w:r>
      <w:r>
        <w:t xml:space="preserve">   Heat    </w:t>
      </w:r>
      <w:r>
        <w:t xml:space="preserve">   Transfer    </w:t>
      </w:r>
      <w:r>
        <w:t xml:space="preserve">   Exothermic    </w:t>
      </w:r>
      <w:r>
        <w:t xml:space="preserve">   Endothermic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Changes and Reversible Reactions </dc:title>
  <dcterms:created xsi:type="dcterms:W3CDTF">2021-10-11T06:18:25Z</dcterms:created>
  <dcterms:modified xsi:type="dcterms:W3CDTF">2021-10-11T06:18:25Z</dcterms:modified>
</cp:coreProperties>
</file>