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do work or cause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of electrons carrying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stored in the bonds of atoms and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energy of place or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energy stored in objects that can be stretched or compressed?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that travels in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energy stored in the nucleaus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energy of 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energy is the movement of a substance from one place to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hot cup of water has more of this type of energy than a cold cup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one energy changes into another</w:t>
            </w:r>
          </w:p>
        </w:tc>
      </w:tr>
    </w:tbl>
    <w:p>
      <w:pPr>
        <w:pStyle w:val="WordBankLarge"/>
      </w:pPr>
      <w:r>
        <w:t xml:space="preserve">   Gravitational energy    </w:t>
      </w:r>
      <w:r>
        <w:t xml:space="preserve">   Potential energy    </w:t>
      </w:r>
      <w:r>
        <w:t xml:space="preserve">   Nuclear Energy    </w:t>
      </w:r>
      <w:r>
        <w:t xml:space="preserve">   Elastic Potential    </w:t>
      </w:r>
      <w:r>
        <w:t xml:space="preserve">   Kinetic energy    </w:t>
      </w:r>
      <w:r>
        <w:t xml:space="preserve">   Mechanical Energy    </w:t>
      </w:r>
      <w:r>
        <w:t xml:space="preserve">   Chemical energy    </w:t>
      </w:r>
      <w:r>
        <w:t xml:space="preserve">   Electomagnetic Energy    </w:t>
      </w:r>
      <w:r>
        <w:t xml:space="preserve">   Electrical energy    </w:t>
      </w:r>
      <w:r>
        <w:t xml:space="preserve">   Thermal energy    </w:t>
      </w:r>
      <w:r>
        <w:t xml:space="preserve">   Energy    </w:t>
      </w:r>
      <w:r>
        <w:t xml:space="preserve">   Energy transformation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Crossword</dc:title>
  <dcterms:created xsi:type="dcterms:W3CDTF">2021-10-11T06:18:53Z</dcterms:created>
  <dcterms:modified xsi:type="dcterms:W3CDTF">2021-10-11T06:18:53Z</dcterms:modified>
</cp:coreProperties>
</file>