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primarily from the sun, often "unusable" energy from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that is takes for half of the original number of radioactive atoms to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Encase in glass like container and buried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up 22% of grid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found beneath arctic permafrost and is deep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of objects in motion, usually due to the force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Mining waste left after the separation of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splitting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up 63% of grid in Canada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trapped above crude oil and 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cannot be created or destroyed. It can only be changed from one form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organisms that thrived in ancient seas and is formed in sea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comes form joining or splitting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transferred as waves through collision of air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formed over millions of years from deposits of terrestrial plants found in swamps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Sending waste to _________________using rockets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stored in bonds of molecules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</dc:title>
  <dcterms:created xsi:type="dcterms:W3CDTF">2021-10-11T06:19:34Z</dcterms:created>
  <dcterms:modified xsi:type="dcterms:W3CDTF">2021-10-11T06:19:34Z</dcterms:modified>
</cp:coreProperties>
</file>