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pushing a chair it goes from  Gravitational Energy to _______________ 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moving an object energy is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stored in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 ate  a ice cream afterwards I went for a walk it from___________ Energy 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lamp that is plugged in and is sitting on a desk goes from Gravitational Energy to Electrical Energy to _______________ 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has this type of energy if it  is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hear  me  what type of energy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sun went from ____________ Energy to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hair dryer is drying hair it goes from _____________Energy to Thermal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we eat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energy stored in the bonds of 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 just woke up for a nap I go from ______________ Energy 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travel in waves and in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related to the motion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moving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have this type of energy  if it's  in an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non 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I'm a bow  what type of energy do 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 took my clothes out the dryer they went from  Mechanical Energy to _______________ 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phone is sitting down a table it goes from Gravitational Energy to _____________ Energy when playing a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</dc:title>
  <dcterms:created xsi:type="dcterms:W3CDTF">2021-10-11T06:19:41Z</dcterms:created>
  <dcterms:modified xsi:type="dcterms:W3CDTF">2021-10-11T06:19:41Z</dcterms:modified>
</cp:coreProperties>
</file>