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Energy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_______ energy is a form of energy that you can hear.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______ is a form of energy that you can see.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_____ energy is a form of energy you can feel.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_________ energy is the is the energy of motion.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_______ energy is energy that is stored in matter and can be released by a chemical reaction.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A(n) ______ _____ is an electrical machine that converts electrical energy into mechanical energy.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A(n) ____ ____ is a device for converting mechanical energy into electrical energy by electromagnetic induction.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_____ _____ is a stationary electric charge, typically produced by friction, that causes sparks or crackling or the attraction of dust or hair.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_________ energy is the energy of position.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______ energy is the total energy of motion and position of an object.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______ is a a soft metal core made into a magnet by the passage of electric current through a coil surrounding 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______ energy is energy caused by the movement of electric charges.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A(n) _____ _____ is a flow of electric charge.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Crossword Puzzle</dc:title>
  <dcterms:created xsi:type="dcterms:W3CDTF">2021-10-11T06:18:15Z</dcterms:created>
  <dcterms:modified xsi:type="dcterms:W3CDTF">2021-10-11T06:18:15Z</dcterms:modified>
</cp:coreProperties>
</file>