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Crossword by Paige Richards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turns the wind turbine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use a to transform energy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made when you move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made when you strech something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non-renewable enery (7)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Heat energy is also known as what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that you dont need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made when you pick something up (13)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Chemical ,Elastic and Gravitational are what types of energy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Coal ,Gas and Oil are types of what energy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electricity is measured (6)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Crossword by Paige Richards</dc:title>
  <dcterms:created xsi:type="dcterms:W3CDTF">2021-10-11T06:19:06Z</dcterms:created>
  <dcterms:modified xsi:type="dcterms:W3CDTF">2021-10-11T06:19:06Z</dcterms:modified>
</cp:coreProperties>
</file>