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Energy Part 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To pull toward each other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Magnet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push or pull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Force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object that attracts to iron or steel at a distance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Wavelength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An area of magnetic influence around a magnet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Kinetic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piece of iron that becomes a temporary magnet when electricity flows through coils of insulated wire wrapped around it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Vibration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How high or low a sound is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Fossil fuel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quick back-and-forth movement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Oscilloscope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remains of organisms that lived long ago preserved as oil, coal, and natural gas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Electromagnet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Energy of matter in motion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Refraction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Energy that matter has because of its position or condition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Potential energy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An instrument that displays electric pulses as a wave form on a screen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Attract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bouncing of light rays off an object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Magnetic field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bending of light rays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Pitch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distance from the center of one peak to the center of the next peak on a wave form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Reflection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Energy Part 2</dc:title>
  <dcterms:created xsi:type="dcterms:W3CDTF">2021-10-11T06:19:08Z</dcterms:created>
  <dcterms:modified xsi:type="dcterms:W3CDTF">2021-10-11T06:19:08Z</dcterms:modified>
</cp:coreProperties>
</file>