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resources obtained from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 of hot gas or liquid, carrying heat energy with it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which is an energy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liquid changes to vapour below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 conductors of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resources which are limited and cannot renew itself naturally Non-renewable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that allow heat to pass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resources that can naturally renew itself 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energy travelling as waves through empty space Infra-red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obtained from the nucleus of atoms of some minerals Nuclear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stored in chemical substances Chemical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2021-10-11T06:19:10Z</dcterms:created>
  <dcterms:modified xsi:type="dcterms:W3CDTF">2021-10-11T06:19:10Z</dcterms:modified>
</cp:coreProperties>
</file>